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Prisoner of Azkaban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that lets wizards travel through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House that has the color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Harry's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Harry's archenemy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Prison where Sirius was held captive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Hooded guards of Azkaban that bring sadness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Professor in charge of Slytherin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Evil wizard on the hunt for Harry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House in which Harry and his friends are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Headmaster of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 of Lily and James Potter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House that has a snake as their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Ron's 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House that Professor Flitwick is in charge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wizard that is able to turn themselves into an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of Azkaban</dc:title>
  <dcterms:created xsi:type="dcterms:W3CDTF">2021-10-11T14:52:11Z</dcterms:created>
  <dcterms:modified xsi:type="dcterms:W3CDTF">2021-10-11T14:52:11Z</dcterms:modified>
</cp:coreProperties>
</file>