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rescued    </w:t>
      </w:r>
      <w:r>
        <w:t xml:space="preserve">   torture    </w:t>
      </w:r>
      <w:r>
        <w:t xml:space="preserve">   hopeless    </w:t>
      </w:r>
      <w:r>
        <w:t xml:space="preserve">   henry    </w:t>
      </w:r>
      <w:r>
        <w:t xml:space="preserve">   survive    </w:t>
      </w:r>
      <w:r>
        <w:t xml:space="preserve">   death    </w:t>
      </w:r>
      <w:r>
        <w:t xml:space="preserve">   attack    </w:t>
      </w:r>
      <w:r>
        <w:t xml:space="preserve">   ambush    </w:t>
      </w:r>
      <w:r>
        <w:t xml:space="preserve">   capture    </w:t>
      </w:r>
      <w:r>
        <w:t xml:space="preserve">   prisoner    </w:t>
      </w:r>
      <w:r>
        <w:t xml:space="preserve">   world war II    </w:t>
      </w:r>
      <w:r>
        <w:t xml:space="preserve">   Japanese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War</dc:title>
  <dcterms:created xsi:type="dcterms:W3CDTF">2021-10-11T14:52:59Z</dcterms:created>
  <dcterms:modified xsi:type="dcterms:W3CDTF">2021-10-11T14:52:59Z</dcterms:modified>
</cp:coreProperties>
</file>