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Prisoner of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rescued    </w:t>
      </w:r>
      <w:r>
        <w:t xml:space="preserve">   torture    </w:t>
      </w:r>
      <w:r>
        <w:t xml:space="preserve">   hopeless    </w:t>
      </w:r>
      <w:r>
        <w:t xml:space="preserve">   Henry    </w:t>
      </w:r>
      <w:r>
        <w:t xml:space="preserve">   survive    </w:t>
      </w:r>
      <w:r>
        <w:t xml:space="preserve">   death    </w:t>
      </w:r>
      <w:r>
        <w:t xml:space="preserve">   attack    </w:t>
      </w:r>
      <w:r>
        <w:t xml:space="preserve">   ambush    </w:t>
      </w:r>
      <w:r>
        <w:t xml:space="preserve">   capture    </w:t>
      </w:r>
      <w:r>
        <w:t xml:space="preserve">   prisoner    </w:t>
      </w:r>
      <w:r>
        <w:t xml:space="preserve">   World War II    </w:t>
      </w:r>
      <w:r>
        <w:t xml:space="preserve">   Japanese    </w:t>
      </w:r>
      <w:r>
        <w:t xml:space="preserve">   American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Prisoner of War</dc:title>
  <dcterms:created xsi:type="dcterms:W3CDTF">2021-10-11T14:53:02Z</dcterms:created>
  <dcterms:modified xsi:type="dcterms:W3CDTF">2021-10-11T14:53:02Z</dcterms:modified>
</cp:coreProperties>
</file>