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Prisoner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SCARFACE    </w:t>
      </w:r>
      <w:r>
        <w:t xml:space="preserve">   RIFLE    </w:t>
      </w:r>
      <w:r>
        <w:t xml:space="preserve">   PRISONER    </w:t>
      </w:r>
      <w:r>
        <w:t xml:space="preserve">   POW-CAMPS    </w:t>
      </w:r>
      <w:r>
        <w:t xml:space="preserve">   MARINE    </w:t>
      </w:r>
      <w:r>
        <w:t xml:space="preserve">   JAPANESE    </w:t>
      </w:r>
      <w:r>
        <w:t xml:space="preserve">   JAPAN    </w:t>
      </w:r>
      <w:r>
        <w:t xml:space="preserve">   JAMISON    </w:t>
      </w:r>
      <w:r>
        <w:t xml:space="preserve">   INFANTRY    </w:t>
      </w:r>
      <w:r>
        <w:t xml:space="preserve">   GUNNY    </w:t>
      </w:r>
      <w:r>
        <w:t xml:space="preserve">   EMPEROR    </w:t>
      </w:r>
      <w:r>
        <w:t xml:space="preserve">   DEATH-MARCH    </w:t>
      </w:r>
      <w:r>
        <w:t xml:space="preserve">   BATTALION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War</dc:title>
  <dcterms:created xsi:type="dcterms:W3CDTF">2021-10-11T14:52:02Z</dcterms:created>
  <dcterms:modified xsi:type="dcterms:W3CDTF">2021-10-11T14:52:02Z</dcterms:modified>
</cp:coreProperties>
</file>