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Prisoner of War: A Novel of World War II by Michael P. Spradlin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imprisoned or confined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physical or mental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 personnel sent to strengthen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aggressively ask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surround with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housing for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Prisoner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Branch of military Henry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supply of weaponry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who looked after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live in spite of difficult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setting someone free from imprisonment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unwelcome intrusion into another's domain, area, 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cease resistance to an enemy; 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watch over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company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Henry's comrade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blade fixed to the muzzle of a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disorder and confusion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of War: A Novel of World War II by Michael P. Spradlin</dc:title>
  <dcterms:created xsi:type="dcterms:W3CDTF">2021-10-11T14:53:16Z</dcterms:created>
  <dcterms:modified xsi:type="dcterms:W3CDTF">2021-10-11T14:53:16Z</dcterms:modified>
</cp:coreProperties>
</file>