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Prisoner of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Orani    </w:t>
      </w:r>
      <w:r>
        <w:t xml:space="preserve">   Balonga    </w:t>
      </w:r>
      <w:r>
        <w:t xml:space="preserve">   Barracks    </w:t>
      </w:r>
      <w:r>
        <w:t xml:space="preserve">   Camps    </w:t>
      </w:r>
      <w:r>
        <w:t xml:space="preserve">   Philippines    </w:t>
      </w:r>
      <w:r>
        <w:t xml:space="preserve">   Luzon    </w:t>
      </w:r>
      <w:r>
        <w:t xml:space="preserve">   Gunny    </w:t>
      </w:r>
      <w:r>
        <w:t xml:space="preserve">   Billy    </w:t>
      </w:r>
      <w:r>
        <w:t xml:space="preserve">   Henry    </w:t>
      </w:r>
      <w:r>
        <w:t xml:space="preserve">   Marines    </w:t>
      </w:r>
      <w:r>
        <w:t xml:space="preserve">   Freedom    </w:t>
      </w:r>
      <w:r>
        <w:t xml:space="preserve">   America    </w:t>
      </w:r>
      <w:r>
        <w:t xml:space="preserve">   Japan    </w:t>
      </w:r>
      <w:r>
        <w:t xml:space="preserve">   Enemy    </w:t>
      </w:r>
      <w:r>
        <w:t xml:space="preserve">   War    </w:t>
      </w:r>
      <w:r>
        <w:t xml:space="preserve">   Prisoner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of War Word Search</dc:title>
  <dcterms:created xsi:type="dcterms:W3CDTF">2021-10-11T14:53:04Z</dcterms:created>
  <dcterms:modified xsi:type="dcterms:W3CDTF">2021-10-11T14:53:04Z</dcterms:modified>
</cp:coreProperties>
</file>