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Prisoners Of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Besides soldiers, who else was taken as a prisoner?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central Japanese POW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Japanese use to slap their prisoners?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65 Australian ______ tried to escape from their Japanese captors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Disease and __________ was common in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 common form of punishment for POWs?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Prisoner right were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15 500 Australian men were captured by...?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POW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most common form of punishment from the Japanese?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treated their prisoners the best out of all the nations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were the cruelest to their prisoners?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Japanese soldiers tried to escape this camp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Prisoners Of War</dc:title>
  <dcterms:created xsi:type="dcterms:W3CDTF">2021-10-11T14:52:31Z</dcterms:created>
  <dcterms:modified xsi:type="dcterms:W3CDTF">2021-10-11T14:52:31Z</dcterms:modified>
</cp:coreProperties>
</file>