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Prisoners and the vote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1903, what did the suffragettes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speech in May 2015 did not refer to change to current legislative position of prisoners and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2001, how many prisoners challenged the 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Pressure Group works towards this issue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that giving the vote to prisoner's made him feel sick to his stomach?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former prisoner took the ban to the human rights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idea called that people adopt when they become a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 pronoun for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court condemned the Uk about Prisoners and the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Law prohibits Prisoners from voting (the initial for it with date)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Prisoners and the vote</dc:title>
  <dcterms:created xsi:type="dcterms:W3CDTF">2021-10-11T14:53:21Z</dcterms:created>
  <dcterms:modified xsi:type="dcterms:W3CDTF">2021-10-11T14:53:21Z</dcterms:modified>
</cp:coreProperties>
</file>