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Prisons and hospitals of the 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prison was on an island in the Mississippi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prison that served as temporary Capitol of the United States from 1815 to 1819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unions largest general hospital, housing more than 2,100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civil war prison building was previously a medical school named McDowell's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Confederate prison at Richmond, Virginia, that gained an infamous reputation for the overcrowded and harsh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POW known as Castle Morgan originally named?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Confederate-run prison west of the Mississippi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was the only Union prison exclusively for Southern officers?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civil war prison is located at Salisbury National Cemetery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union  war camp located in Savannah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POW camp was a former tobacco warehouse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worse confederate war camp, where  nearly 13,000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prison named for Indiana governor Oliver Morton.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POW that was located in island in the city of Richmond, Virginia.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civil war prison for confederate offices and is located on Georges island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Prisons and hospitals of the civil war </dc:title>
  <dcterms:created xsi:type="dcterms:W3CDTF">2021-10-11T14:51:48Z</dcterms:created>
  <dcterms:modified xsi:type="dcterms:W3CDTF">2021-10-11T14:51:48Z</dcterms:modified>
</cp:coreProperties>
</file>