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Privacy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related by common ownership or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agreement between nonaffiliated financial companies that together market financial products or services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law also requires us to tell you how we collect, _______, and protect your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WSFS collects your __________ information when you apply for a loan or open and account, deposit money or pay your bills, or use your credit/debit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law gives you the right to limit sharing for affiliates' everyday ______________ purposes- information about your creditworthiness.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WSFS also collects your personal information from others, such as ___________, affiliates, or other companies.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between nonaffiliated financial companies that together market financial products or services to you.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Affiliates can be _________ and non-__________ companies. (Same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WSFS uses computer __________ and secured files and buildings to protect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WSFS share personal information for joint marketing with other financial companies?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law gives consumers the right to limit some but not ____ sharing.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dcterms:created xsi:type="dcterms:W3CDTF">2021-10-11T14:52:46Z</dcterms:created>
  <dcterms:modified xsi:type="dcterms:W3CDTF">2021-10-11T14:52:46Z</dcterms:modified>
</cp:coreProperties>
</file>