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Privacy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unsolicited junk email sent indiscriminately in bulk, often for commercial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level of impact on organizational operations (including mission, functions, image, or reputation), organizational assets, or individuals resulting from the operation of an information system given the potential impact of a threat and the likelihood of that threat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 plain text to cipher text by means of a cryptographic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demonstrating that the system under consideration meets in all respects the specification of that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that specializes in detecting both malware and nonmalware forms of spyware.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software that’s designed to gather data from a computer or other device and forward it to a third party without the consent or knowledge of the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confirmed incident in which sensitive, confidential or otherwise protected data has been accessed and/or disclosed in an unauthorized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gateway that limits access between networks in accordance with local security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property of being genuine and being able to be verified and trusted; confidence in the validity of a transmission, a message, or message originator.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being in accordance with established guidelines or specifications, or the process of becoming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Unauthorized act of bypassing the security mechanisms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has the potential to cause serious harm to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fraudulent practice of sending emails purporting to be from reputable companies in order to induce individuals to reveal personal information, such as passwords and credit card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secret characters or words used to authenticate access to a digital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Unique data used to represent a person’s identity and associated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Notification that a specific attack has been directed at an organization’s information systems.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Puzzle</dc:title>
  <dcterms:created xsi:type="dcterms:W3CDTF">2021-10-11T14:52:41Z</dcterms:created>
  <dcterms:modified xsi:type="dcterms:W3CDTF">2021-10-11T14:52:41Z</dcterms:modified>
</cp:coreProperties>
</file>