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Privacy &amp; Security Awareness 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Malware    </w:t>
      </w:r>
      <w:r>
        <w:t xml:space="preserve">   Spam    </w:t>
      </w:r>
      <w:r>
        <w:t xml:space="preserve">   Vulnerability    </w:t>
      </w:r>
      <w:r>
        <w:t xml:space="preserve">   Authentication    </w:t>
      </w:r>
      <w:r>
        <w:t xml:space="preserve">   Data    </w:t>
      </w:r>
      <w:r>
        <w:t xml:space="preserve">   Internet    </w:t>
      </w:r>
      <w:r>
        <w:t xml:space="preserve">   Password    </w:t>
      </w:r>
      <w:r>
        <w:t xml:space="preserve">   Encryption    </w:t>
      </w:r>
      <w:r>
        <w:t xml:space="preserve">   Viruses    </w:t>
      </w:r>
      <w:r>
        <w:t xml:space="preserve">   Scam    </w:t>
      </w:r>
      <w:r>
        <w:t xml:space="preserve">   Phishing    </w:t>
      </w:r>
      <w:r>
        <w:t xml:space="preserve">   Disclosure    </w:t>
      </w:r>
      <w:r>
        <w:t xml:space="preserve">   Unauthorized    </w:t>
      </w:r>
      <w:r>
        <w:t xml:space="preserve">   Compliance    </w:t>
      </w:r>
      <w:r>
        <w:t xml:space="preserve">   Privacy    </w:t>
      </w:r>
      <w:r>
        <w:t xml:space="preserve">   Breach    </w:t>
      </w:r>
      <w:r>
        <w:t xml:space="preserve">   HIPAA    </w:t>
      </w:r>
      <w:r>
        <w:t xml:space="preserve">   Ransomware    </w:t>
      </w:r>
      <w:r>
        <w:t xml:space="preserve">   Hacker    </w:t>
      </w:r>
      <w:r>
        <w:t xml:space="preserve">   Cybersecurity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Privacy &amp; Security Awareness  Word Search</dc:title>
  <dcterms:created xsi:type="dcterms:W3CDTF">2021-10-11T14:53:26Z</dcterms:created>
  <dcterms:modified xsi:type="dcterms:W3CDTF">2021-10-11T14:53:26Z</dcterms:modified>
</cp:coreProperties>
</file>