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Privacy 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provide more relevant results, many apps will ask for you to share your location data with them. This data is called __________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you have decided to use an app or set up a new account, check the privacy and security ________ and adjust them to your comfort level for information sharing.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teach your kids is to treat others with _______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your online accounts should have long, strong, and ______ passwords because this makes it much harder for hackers to crack a password.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MFA has been found to block 99.9 percent of automated attacks when enabled.  MFA stands for Multi-_____ Authentication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Data Privacy Week?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of attempting to acquire sensitive information by masquerading as a trustworthy entity using email?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Tech-support scams often arrive as a pop-up and are designed to trick you into believing you face a cybersecurity threat. These attacks rely on ____, uncertainty, and 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do this to unused apps on your internet-connected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 Privacy Test (NPT) seeks to determine your level of online _______ and cybersecurity awareness and how your score compares globally around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Week Crossword Puzzle</dc:title>
  <dcterms:created xsi:type="dcterms:W3CDTF">2022-01-27T03:40:53Z</dcterms:created>
  <dcterms:modified xsi:type="dcterms:W3CDTF">2022-01-27T03:40:53Z</dcterms:modified>
</cp:coreProperties>
</file>