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Privacy and Security in the HIE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Access control policies need to be identified to ensure ________ of EHR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different types of ________ control that can be implemented such as RBAC, ABAC, and CAC.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2009, the HITECH Act provided almost $600 million federal funds towards HIE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Providers can easily access prior lab results and testing through HIEs which will prevent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HIE participation is largely related to the option to meet ______________ _____ state-2 requirements.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Patients and providers are concerned about ________ and security in the HIE.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Firewalls are an example of a secure communication channel that can be used before information ___________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Personal health records allow patients to have complete and total _______ over their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EHR implementation should always follow _______ guidelines.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very important for staff to be trained on HIE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and Security in the HIE</dc:title>
  <dcterms:created xsi:type="dcterms:W3CDTF">2021-10-11T14:52:23Z</dcterms:created>
  <dcterms:modified xsi:type="dcterms:W3CDTF">2021-10-11T14:52:23Z</dcterms:modified>
</cp:coreProperties>
</file>