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Privacy vs. Security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Keeps the doctors away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To protect sensitive information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is kept unknown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cameras are for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Another word for information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Ten amendments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Used in airport security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To keep safe from harm and injury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right to do what you want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Used to unlock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Privacy vs. Security</dc:title>
  <dcterms:created xsi:type="dcterms:W3CDTF">2021-10-11T14:52:13Z</dcterms:created>
  <dcterms:modified xsi:type="dcterms:W3CDTF">2021-10-11T14:52:13Z</dcterms:modified>
</cp:coreProperties>
</file>