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Privacyd Crossword Issue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code that encodes text characters as standardized sequences of two different signal durations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being, or belonging to a system of numbers having 2 as its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practice and study of techniques for secure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software that aims to gather information about a person or organization, without their knowledge, and send such information to another entity without the consumer's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see, get knowledge of, learn of, find, or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decentralized digital currency that can be sent from user to user on a peer-to-peer network without the need for intermediaries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function that converts an input of letters and numbers into an encrypted output of a fixed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software intentionally designed to cause damage to a computer, server, client, or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multilingual online encyclopedia created and maintained as an open collaboration project by a community of volunteer 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collection of computers, servers, mainframes, peripherals, or other devices connected to one another to allow the sharing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positional system that represents numbers using a base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computer network for sharing corporate information, collaboration tools, operational systems, and other computing services only within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adjust precisely for a particular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from, or resilience against, potential harm caused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decentralized international hacktivist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systematic arrangement of similar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program that when run usually performs a malicious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that bears the blame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output of a blockchain transaction that has not been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monitoring of behavior, activities, or information for the purpose of influencing, managing or directing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exchange or transfer of goods, services, or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mask or alter the dress or appearance of something so as to conceal the identity or true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that associates to each element of a set X a single element of a set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radical change to a blockchain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or state of being apart from company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name that a person or group assumes for a particular purpose, which can differ from their true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restricted to the individual or arising independently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computer program that runs as a background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global system of interconnected computer networks that use a protocol suite to link devices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operating system kernel first released on September 17, 1991</w:t>
            </w:r>
          </w:p>
        </w:tc>
      </w:tr>
    </w:tbl>
    <w:p>
      <w:pPr>
        <w:pStyle w:val="WordBankLarge"/>
      </w:pPr>
      <w:r>
        <w:t xml:space="preserve">   cryptography    </w:t>
      </w:r>
      <w:r>
        <w:t xml:space="preserve">   UTXO    </w:t>
      </w:r>
      <w:r>
        <w:t xml:space="preserve">   Anonymous     </w:t>
      </w:r>
      <w:r>
        <w:t xml:space="preserve">   Hash    </w:t>
      </w:r>
      <w:r>
        <w:t xml:space="preserve">   daemon    </w:t>
      </w:r>
      <w:r>
        <w:t xml:space="preserve">   morse    </w:t>
      </w:r>
      <w:r>
        <w:t xml:space="preserve">   hexadecimal    </w:t>
      </w:r>
      <w:r>
        <w:t xml:space="preserve">   cloak    </w:t>
      </w:r>
      <w:r>
        <w:t xml:space="preserve">   array    </w:t>
      </w:r>
      <w:r>
        <w:t xml:space="preserve">   bitcoin    </w:t>
      </w:r>
      <w:r>
        <w:t xml:space="preserve">   privacy    </w:t>
      </w:r>
      <w:r>
        <w:t xml:space="preserve">   network    </w:t>
      </w:r>
      <w:r>
        <w:t xml:space="preserve">   internet    </w:t>
      </w:r>
      <w:r>
        <w:t xml:space="preserve">   intranet    </w:t>
      </w:r>
      <w:r>
        <w:t xml:space="preserve">   private    </w:t>
      </w:r>
      <w:r>
        <w:t xml:space="preserve">   wikipedia    </w:t>
      </w:r>
      <w:r>
        <w:t xml:space="preserve">   security    </w:t>
      </w:r>
      <w:r>
        <w:t xml:space="preserve">   pseudonym    </w:t>
      </w:r>
      <w:r>
        <w:t xml:space="preserve">   linux    </w:t>
      </w:r>
      <w:r>
        <w:t xml:space="preserve">   hardfork    </w:t>
      </w:r>
      <w:r>
        <w:t xml:space="preserve">   function    </w:t>
      </w:r>
      <w:r>
        <w:t xml:space="preserve">   discover    </w:t>
      </w:r>
      <w:r>
        <w:t xml:space="preserve">   spyware    </w:t>
      </w:r>
      <w:r>
        <w:t xml:space="preserve">   malware    </w:t>
      </w:r>
      <w:r>
        <w:t xml:space="preserve">   transaction    </w:t>
      </w:r>
      <w:r>
        <w:t xml:space="preserve">   binary    </w:t>
      </w:r>
      <w:r>
        <w:t xml:space="preserve">   calibrate    </w:t>
      </w:r>
      <w:r>
        <w:t xml:space="preserve">   surveillance    </w:t>
      </w:r>
      <w:r>
        <w:t xml:space="preserve">   virus    </w:t>
      </w:r>
      <w:r>
        <w:t xml:space="preserve">   scapegoat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Privacyd Crossword Issue #1</dc:title>
  <dcterms:created xsi:type="dcterms:W3CDTF">2021-10-11T14:52:55Z</dcterms:created>
  <dcterms:modified xsi:type="dcterms:W3CDTF">2021-10-11T14:52:55Z</dcterms:modified>
</cp:coreProperties>
</file>