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Injuries vs. Public Offenses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monetary award intended to compensate the injured for the harm done to her or 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person is liable for the torts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obligation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violation of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 or civil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amount of causation is great enough for it to be recognized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wrong or an offense against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torts occurring from carelessness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proof that the breach caused the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harm that is recognized by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Injuries vs. Public Offenses</dc:title>
  <dcterms:created xsi:type="dcterms:W3CDTF">2021-10-11T14:52:39Z</dcterms:created>
  <dcterms:modified xsi:type="dcterms:W3CDTF">2021-10-11T14:52:39Z</dcterms:modified>
</cp:coreProperties>
</file>