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Limited Company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people who invest in a Private Limited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name of creating a limited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the shares are sold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legal identity of the business and founder become___________ from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abbreviation for Private Limited Company.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False? If in debt, debt collectors can take the founders personal items?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business financial information public or private?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having a share, you also get a V_____ on key decisions?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people who own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shares sold publicly or privately?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payment given to shareholders out of its profits.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Limited Company</dc:title>
  <dcterms:created xsi:type="dcterms:W3CDTF">2021-10-11T14:53:27Z</dcterms:created>
  <dcterms:modified xsi:type="dcterms:W3CDTF">2021-10-11T14:53:27Z</dcterms:modified>
</cp:coreProperties>
</file>