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Front line    </w:t>
      </w:r>
      <w:r>
        <w:t xml:space="preserve">   Tree Trunk    </w:t>
      </w:r>
      <w:r>
        <w:t xml:space="preserve">   Gas    </w:t>
      </w:r>
      <w:r>
        <w:t xml:space="preserve">   Shells    </w:t>
      </w:r>
      <w:r>
        <w:t xml:space="preserve">   Bayonet    </w:t>
      </w:r>
      <w:r>
        <w:t xml:space="preserve">   Bertha    </w:t>
      </w:r>
      <w:r>
        <w:t xml:space="preserve">   Big Joe    </w:t>
      </w:r>
      <w:r>
        <w:t xml:space="preserve">   Bravery    </w:t>
      </w:r>
      <w:r>
        <w:t xml:space="preserve">   Charlie    </w:t>
      </w:r>
      <w:r>
        <w:t xml:space="preserve">   The Colonel    </w:t>
      </w:r>
      <w:r>
        <w:t xml:space="preserve">   Cowardice    </w:t>
      </w:r>
      <w:r>
        <w:t xml:space="preserve">   France    </w:t>
      </w:r>
      <w:r>
        <w:t xml:space="preserve">   Germans    </w:t>
      </w:r>
      <w:r>
        <w:t xml:space="preserve">   Grandma wolf    </w:t>
      </w:r>
      <w:r>
        <w:t xml:space="preserve">   Sergeant Hanley    </w:t>
      </w:r>
      <w:r>
        <w:t xml:space="preserve">   Memories    </w:t>
      </w:r>
      <w:r>
        <w:t xml:space="preserve">   No mans land    </w:t>
      </w:r>
      <w:r>
        <w:t xml:space="preserve">   Oranges and Lemons    </w:t>
      </w:r>
      <w:r>
        <w:t xml:space="preserve">   Rats    </w:t>
      </w:r>
      <w:r>
        <w:t xml:space="preserve">   Six O'clock    </w:t>
      </w:r>
      <w:r>
        <w:t xml:space="preserve">   Tommo    </w:t>
      </w:r>
      <w:r>
        <w:t xml:space="preserve">   Trenches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2021-10-11T14:53:10Z</dcterms:created>
  <dcterms:modified xsi:type="dcterms:W3CDTF">2021-10-11T14:53:10Z</dcterms:modified>
</cp:coreProperties>
</file>