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Bertha    </w:t>
      </w:r>
      <w:r>
        <w:t xml:space="preserve">   lemons    </w:t>
      </w:r>
      <w:r>
        <w:t xml:space="preserve">   oranges    </w:t>
      </w:r>
      <w:r>
        <w:t xml:space="preserve">   gas    </w:t>
      </w:r>
      <w:r>
        <w:t xml:space="preserve">   trenches    </w:t>
      </w:r>
      <w:r>
        <w:t xml:space="preserve">   coward    </w:t>
      </w:r>
      <w:r>
        <w:t xml:space="preserve">   enlist    </w:t>
      </w:r>
      <w:r>
        <w:t xml:space="preserve">   bayonet    </w:t>
      </w:r>
      <w:r>
        <w:t xml:space="preserve">   Pop    </w:t>
      </w:r>
      <w:r>
        <w:t xml:space="preserve">   Ypres    </w:t>
      </w:r>
      <w:r>
        <w:t xml:space="preserve">   Wolf    </w:t>
      </w:r>
      <w:r>
        <w:t xml:space="preserve">   Colonel    </w:t>
      </w:r>
      <w:r>
        <w:t xml:space="preserve">   Big Joe    </w:t>
      </w:r>
      <w:r>
        <w:t xml:space="preserve">   Mother    </w:t>
      </w:r>
      <w:r>
        <w:t xml:space="preserve">   Mollie    </w:t>
      </w:r>
      <w:r>
        <w:t xml:space="preserve">   Charlie    </w:t>
      </w:r>
      <w:r>
        <w:t xml:space="preserve">   Tommo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2021-10-11T14:53:15Z</dcterms:created>
  <dcterms:modified xsi:type="dcterms:W3CDTF">2021-10-11T14:53:15Z</dcterms:modified>
</cp:coreProperties>
</file>