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big teeth you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Father's death warrant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Joe's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fizzy drink and a resting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shift homes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citrus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Molly's predicament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Stealing the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in Belgium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hound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Joe's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Horrible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Goes on the end of a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look over the top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Tommo's label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2021-10-11T14:52:50Z</dcterms:created>
  <dcterms:modified xsi:type="dcterms:W3CDTF">2021-10-11T14:52:50Z</dcterms:modified>
</cp:coreProperties>
</file>