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the writer reveals the personality of a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Private Peaceful.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story usually about imaginary characters and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anticipation of the outcome of a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in a book which is usually numbered and titled.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wrote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emotion or mood an author creates in a story/novel.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interested in something and want to learn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senior military officer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environment or surrounding in which a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2021-10-11T14:53:07Z</dcterms:created>
  <dcterms:modified xsi:type="dcterms:W3CDTF">2021-10-11T14:53:07Z</dcterms:modified>
</cp:coreProperties>
</file>