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reading about 10-50 pages, you have read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for a type of a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writes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feels scary and there might be a cliffhanger, it is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story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Private Peaceful’s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an actor have to do to stay in the_____________?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an emotion that makes you feel scared?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something feels a certain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a book?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2021-10-11T14:53:14Z</dcterms:created>
  <dcterms:modified xsi:type="dcterms:W3CDTF">2021-10-11T14:53:14Z</dcterms:modified>
</cp:coreProperties>
</file>