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Private Peaceful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the author describes what a character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Michael ...............  who wrote War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sure what's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Officer in the army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surrounding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Appeal to another's curiosity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writes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air surrounding the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 </dc:title>
  <dcterms:created xsi:type="dcterms:W3CDTF">2021-10-11T14:53:16Z</dcterms:created>
  <dcterms:modified xsi:type="dcterms:W3CDTF">2021-10-11T14:53:16Z</dcterms:modified>
</cp:coreProperties>
</file>