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nature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that the events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 up of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writes Private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ranking military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2021-10-11T14:53:22Z</dcterms:created>
  <dcterms:modified xsi:type="dcterms:W3CDTF">2021-10-11T14:53:22Z</dcterms:modified>
</cp:coreProperties>
</file>