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mother    </w:t>
      </w:r>
      <w:r>
        <w:t xml:space="preserve">   Joe    </w:t>
      </w:r>
      <w:r>
        <w:t xml:space="preserve">   bird eggs    </w:t>
      </w:r>
      <w:r>
        <w:t xml:space="preserve">   rabbit droppings    </w:t>
      </w:r>
      <w:r>
        <w:t xml:space="preserve">   wolf    </w:t>
      </w:r>
      <w:r>
        <w:t xml:space="preserve">   grandma    </w:t>
      </w:r>
      <w:r>
        <w:t xml:space="preserve">   war    </w:t>
      </w:r>
      <w:r>
        <w:t xml:space="preserve">   butterflies    </w:t>
      </w:r>
      <w:r>
        <w:t xml:space="preserve">   farm    </w:t>
      </w:r>
      <w:r>
        <w:t xml:space="preserve">   father    </w:t>
      </w:r>
      <w:r>
        <w:t xml:space="preserve">   woods    </w:t>
      </w:r>
      <w:r>
        <w:t xml:space="preserve">   Oranges and lemons    </w:t>
      </w:r>
      <w:r>
        <w:t xml:space="preserve">   Kennels    </w:t>
      </w:r>
      <w:r>
        <w:t xml:space="preserve">   Molly    </w:t>
      </w:r>
      <w:r>
        <w:t xml:space="preserve">   Colonel    </w:t>
      </w:r>
      <w:r>
        <w:t xml:space="preserve">   Big House    </w:t>
      </w:r>
      <w:r>
        <w:t xml:space="preserve">   Charlie    </w:t>
      </w:r>
      <w:r>
        <w:t xml:space="preserve">   Tommo    </w:t>
      </w:r>
      <w:r>
        <w:t xml:space="preserve">   Bertha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2021-10-11T14:51:55Z</dcterms:created>
  <dcterms:modified xsi:type="dcterms:W3CDTF">2021-10-11T14:51:55Z</dcterms:modified>
</cp:coreProperties>
</file>