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Private Peaceful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hun    </w:t>
      </w:r>
      <w:r>
        <w:t xml:space="preserve">   prisoner    </w:t>
      </w:r>
      <w:r>
        <w:t xml:space="preserve">   darkness    </w:t>
      </w:r>
      <w:r>
        <w:t xml:space="preserve">   dugout    </w:t>
      </w:r>
      <w:r>
        <w:t xml:space="preserve">   injuries    </w:t>
      </w:r>
      <w:r>
        <w:t xml:space="preserve">   lieutenant    </w:t>
      </w:r>
      <w:r>
        <w:t xml:space="preserve">   revolver    </w:t>
      </w:r>
      <w:r>
        <w:t xml:space="preserve">   rats    </w:t>
      </w:r>
      <w:r>
        <w:t xml:space="preserve">   discomfort    </w:t>
      </w:r>
      <w:r>
        <w:t xml:space="preserve">   death    </w:t>
      </w:r>
      <w:r>
        <w:t xml:space="preserve">   hanley    </w:t>
      </w:r>
      <w:r>
        <w:t xml:space="preserve">   corporal    </w:t>
      </w:r>
      <w:r>
        <w:t xml:space="preserve">   army    </w:t>
      </w:r>
      <w:r>
        <w:t xml:space="preserve">   church    </w:t>
      </w:r>
      <w:r>
        <w:t xml:space="preserve">   baby    </w:t>
      </w:r>
      <w:r>
        <w:t xml:space="preserve">   colonel    </w:t>
      </w:r>
      <w:r>
        <w:t xml:space="preserve">   blighty    </w:t>
      </w:r>
      <w:r>
        <w:t xml:space="preserve">   noise    </w:t>
      </w:r>
      <w:r>
        <w:t xml:space="preserve">   shells    </w:t>
      </w:r>
      <w:r>
        <w:t xml:space="preserve">   cold    </w:t>
      </w:r>
      <w:r>
        <w:t xml:space="preserve">   trench    </w:t>
      </w:r>
      <w:r>
        <w:t xml:space="preserve">   rifle    </w:t>
      </w:r>
      <w:r>
        <w:t xml:space="preserve">   uniform    </w:t>
      </w:r>
      <w:r>
        <w:t xml:space="preserve">   recruit    </w:t>
      </w:r>
      <w:r>
        <w:t xml:space="preserve">   fritz    </w:t>
      </w:r>
      <w:r>
        <w:t xml:space="preserve">   war    </w:t>
      </w:r>
      <w:r>
        <w:t xml:space="preserve">   molly    </w:t>
      </w:r>
      <w:r>
        <w:t xml:space="preserve">   tommo    </w:t>
      </w:r>
      <w:r>
        <w:t xml:space="preserve">   charlie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Peaceful</dc:title>
  <dcterms:created xsi:type="dcterms:W3CDTF">2021-10-11T14:51:58Z</dcterms:created>
  <dcterms:modified xsi:type="dcterms:W3CDTF">2021-10-11T14:51:58Z</dcterms:modified>
</cp:coreProperties>
</file>