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PoisonGas    </w:t>
      </w:r>
      <w:r>
        <w:t xml:space="preserve">   German    </w:t>
      </w:r>
      <w:r>
        <w:t xml:space="preserve">   Egg&amp;Chips    </w:t>
      </w:r>
      <w:r>
        <w:t xml:space="preserve">   Estaminet    </w:t>
      </w:r>
      <w:r>
        <w:t xml:space="preserve">   WW1    </w:t>
      </w:r>
      <w:r>
        <w:t xml:space="preserve">   Bertha    </w:t>
      </w:r>
      <w:r>
        <w:t xml:space="preserve">   Father    </w:t>
      </w:r>
      <w:r>
        <w:t xml:space="preserve">   Airplane    </w:t>
      </w:r>
      <w:r>
        <w:t xml:space="preserve">   Joe    </w:t>
      </w:r>
      <w:r>
        <w:t xml:space="preserve">   Mother    </w:t>
      </w:r>
      <w:r>
        <w:t xml:space="preserve">   Molly    </w:t>
      </w:r>
      <w:r>
        <w:t xml:space="preserve">   Wolfwoman    </w:t>
      </w:r>
      <w:r>
        <w:t xml:space="preserve">   Hanley    </w:t>
      </w:r>
      <w:r>
        <w:t xml:space="preserve">   Charlie    </w:t>
      </w:r>
      <w:r>
        <w:t xml:space="preserve">   Tommo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2021-10-11T14:52:01Z</dcterms:created>
  <dcterms:modified xsi:type="dcterms:W3CDTF">2021-10-11T14:52:01Z</dcterms:modified>
</cp:coreProperties>
</file>