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Private Peaceful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Bertha    </w:t>
      </w:r>
      <w:r>
        <w:t xml:space="preserve">   Big Joe    </w:t>
      </w:r>
      <w:r>
        <w:t xml:space="preserve">   Charlie    </w:t>
      </w:r>
      <w:r>
        <w:t xml:space="preserve">   Colonel    </w:t>
      </w:r>
      <w:r>
        <w:t xml:space="preserve">   Firing Squad    </w:t>
      </w:r>
      <w:r>
        <w:t xml:space="preserve">   German    </w:t>
      </w:r>
      <w:r>
        <w:t xml:space="preserve">   Guns    </w:t>
      </w:r>
      <w:r>
        <w:t xml:space="preserve">   Hun    </w:t>
      </w:r>
      <w:r>
        <w:t xml:space="preserve">   Little Tommo    </w:t>
      </w:r>
      <w:r>
        <w:t xml:space="preserve">   Molly    </w:t>
      </w:r>
      <w:r>
        <w:t xml:space="preserve">   Mrs Peaceful    </w:t>
      </w:r>
      <w:r>
        <w:t xml:space="preserve">   Peaceful    </w:t>
      </w:r>
      <w:r>
        <w:t xml:space="preserve">   Sergeant Hanley    </w:t>
      </w:r>
      <w:r>
        <w:t xml:space="preserve">   Tommo    </w:t>
      </w:r>
      <w:r>
        <w:t xml:space="preserve">   Trench    </w:t>
      </w:r>
      <w:r>
        <w:t xml:space="preserve">   War    </w:t>
      </w:r>
      <w:r>
        <w:t xml:space="preserve">   Watch    </w:t>
      </w:r>
      <w:r>
        <w:t xml:space="preserve">   Wolf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Peaceful </dc:title>
  <dcterms:created xsi:type="dcterms:W3CDTF">2021-10-11T14:52:03Z</dcterms:created>
  <dcterms:modified xsi:type="dcterms:W3CDTF">2021-10-11T14:52:03Z</dcterms:modified>
</cp:coreProperties>
</file>