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narrator in Private Peaceful?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meningitis.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occupation did the Peaceful brother's father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Colonel.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illness did Big Joe contract as a child.?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Humbugs.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brothers in The Peaceful Family?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Yellow?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estate owner in this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Tommo.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Whom did the boy's mother have to care for at the big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Mr. Munnings.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 Peaceful is a novel written by whom?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Cleaning dog kennels.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the aeroplane that landed in the meadow that special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His first day at school.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pilot gave the children a gift, What was it?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Forrester.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Big Joe's favourite song?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Grandma wolf.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Tommo first fall in love with Molly?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coronel's wife.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act did Molly do to make Tommo fall in love?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cruel Head teacher.?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Michael Morpurgo.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their nasty aunt?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Tie his shoelaces.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Tommo and Charlie were caught poaching, What was their punishment?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Oranges and Lemon's.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2021-10-11T14:52:16Z</dcterms:created>
  <dcterms:modified xsi:type="dcterms:W3CDTF">2021-10-11T14:52:16Z</dcterms:modified>
</cp:coreProperties>
</file>