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Private Peaceful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yellowplane    </w:t>
      </w:r>
      <w:r>
        <w:t xml:space="preserve">   strong    </w:t>
      </w:r>
      <w:r>
        <w:t xml:space="preserve">   frontline    </w:t>
      </w:r>
      <w:r>
        <w:t xml:space="preserve">   battle    </w:t>
      </w:r>
      <w:r>
        <w:t xml:space="preserve">   fighting    </w:t>
      </w:r>
      <w:r>
        <w:t xml:space="preserve">   baby    </w:t>
      </w:r>
      <w:r>
        <w:t xml:space="preserve">   littletommo    </w:t>
      </w:r>
      <w:r>
        <w:t xml:space="preserve">   pocketwatch    </w:t>
      </w:r>
      <w:r>
        <w:t xml:space="preserve">   charliesdeath    </w:t>
      </w:r>
      <w:r>
        <w:t xml:space="preserve">   fathersdeath    </w:t>
      </w:r>
      <w:r>
        <w:t xml:space="preserve">   germany    </w:t>
      </w:r>
      <w:r>
        <w:t xml:space="preserve">   soilders    </w:t>
      </w:r>
      <w:r>
        <w:t xml:space="preserve">   army    </w:t>
      </w:r>
      <w:r>
        <w:t xml:space="preserve">   marriage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Peaceful</dc:title>
  <dcterms:created xsi:type="dcterms:W3CDTF">2021-10-11T14:52:20Z</dcterms:created>
  <dcterms:modified xsi:type="dcterms:W3CDTF">2021-10-11T14:52:20Z</dcterms:modified>
</cp:coreProperties>
</file>