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pilot    </w:t>
      </w:r>
      <w:r>
        <w:t xml:space="preserve">   aeroplane    </w:t>
      </w:r>
      <w:r>
        <w:t xml:space="preserve">   lemons    </w:t>
      </w:r>
      <w:r>
        <w:t xml:space="preserve">   oranges    </w:t>
      </w:r>
      <w:r>
        <w:t xml:space="preserve">   bootlaces    </w:t>
      </w:r>
      <w:r>
        <w:t xml:space="preserve">   raspberry    </w:t>
      </w:r>
      <w:r>
        <w:t xml:space="preserve">   clock    </w:t>
      </w:r>
      <w:r>
        <w:t xml:space="preserve">   GrandmaWolf    </w:t>
      </w:r>
      <w:r>
        <w:t xml:space="preserve">   Colonel    </w:t>
      </w:r>
      <w:r>
        <w:t xml:space="preserve">   PrivatePeaceful    </w:t>
      </w:r>
      <w:r>
        <w:t xml:space="preserve">   BigJoe    </w:t>
      </w:r>
      <w:r>
        <w:t xml:space="preserve">   Charlie    </w:t>
      </w:r>
      <w:r>
        <w:t xml:space="preserve">   Tommo    </w:t>
      </w:r>
      <w:r>
        <w:t xml:space="preserve">   Molly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2021-10-11T14:52:27Z</dcterms:created>
  <dcterms:modified xsi:type="dcterms:W3CDTF">2021-10-11T14:52:27Z</dcterms:modified>
</cp:coreProperties>
</file>