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MichaelM    </w:t>
      </w:r>
      <w:r>
        <w:t xml:space="preserve">   yellow    </w:t>
      </w:r>
      <w:r>
        <w:t xml:space="preserve">   aeroplane    </w:t>
      </w:r>
      <w:r>
        <w:t xml:space="preserve">   orangesandlemons    </w:t>
      </w:r>
      <w:r>
        <w:t xml:space="preserve">   mrmunnings    </w:t>
      </w:r>
      <w:r>
        <w:t xml:space="preserve">   bigjoe    </w:t>
      </w:r>
      <w:r>
        <w:t xml:space="preserve">   grandmawolf    </w:t>
      </w:r>
      <w:r>
        <w:t xml:space="preserve">   colonel    </w:t>
      </w:r>
      <w:r>
        <w:t xml:space="preserve">   charlie    </w:t>
      </w:r>
      <w:r>
        <w:t xml:space="preserve">   molly    </w:t>
      </w:r>
      <w:r>
        <w:t xml:space="preserve">   tommo    </w:t>
      </w:r>
      <w:r>
        <w:t xml:space="preserve">   michaelmorpurgo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2021-10-11T14:52:34Z</dcterms:created>
  <dcterms:modified xsi:type="dcterms:W3CDTF">2021-10-11T14:52:34Z</dcterms:modified>
</cp:coreProperties>
</file>