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Private Peacful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Agitated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avoid wok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Accolade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secret  plot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Abashed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Be curious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Blaspheme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delay punishment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take away hide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Confiscated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 God (cursing)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Conspiracy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Ashamed or embarrassed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Law   A decision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Entice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lead someone 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Intrigued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uncertain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Mallingerer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Forgive overlook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Precarious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Any award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Reprieve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 group or class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Excited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Peacful</dc:title>
  <dcterms:created xsi:type="dcterms:W3CDTF">2021-10-11T14:53:48Z</dcterms:created>
  <dcterms:modified xsi:type="dcterms:W3CDTF">2021-10-11T14:53:48Z</dcterms:modified>
</cp:coreProperties>
</file>