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Private Peacful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seargent who orders for Charlie's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Headteacher of Tommo's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Charlie's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of Private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Tommo's favourite captain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Tommos brother, who also joins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Tommo get into a fight with, after defending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peacefuls call their Great Aunt?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Tommo gets into a short lived romance with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peaceful brother goes missing, and is then found at the top of the church tower?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Peacful Crossword</dc:title>
  <dcterms:created xsi:type="dcterms:W3CDTF">2021-10-11T14:53:22Z</dcterms:created>
  <dcterms:modified xsi:type="dcterms:W3CDTF">2021-10-11T14:53:22Z</dcterms:modified>
</cp:coreProperties>
</file>