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Private Peacful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 not alive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countries fight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something from land not yours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 rank in the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lead character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ditch to protect you in wartime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dangerous disease affecting the brain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Charlie's girlfriend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receiving and sending information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weapon used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Peacful</dc:title>
  <dcterms:created xsi:type="dcterms:W3CDTF">2021-10-11T14:52:46Z</dcterms:created>
  <dcterms:modified xsi:type="dcterms:W3CDTF">2021-10-11T14:52:46Z</dcterms:modified>
</cp:coreProperties>
</file>