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Private Sector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public, but ____________ policing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that created the first armored truck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private force that guards an asset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ranked law enforcement in colonial/frontier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Scotsman responsible for ______________ Protective Patrol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 FBI agent, formed agency with fellow ex agents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Private firm handling wealth and banknotes across the U.S.; still in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Bureau of Investigations; formed his own agency upon leaving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agents of Pinkerton Protective Patrol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enforcement officers are ________________ police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event that caused congress to ban armed mercenaries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Sector Security</dc:title>
  <dcterms:created xsi:type="dcterms:W3CDTF">2021-10-11T14:52:20Z</dcterms:created>
  <dcterms:modified xsi:type="dcterms:W3CDTF">2021-10-11T14:52:20Z</dcterms:modified>
</cp:coreProperties>
</file>