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enforcement and private security rarely...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 of today's critical US infrastructure that is protected by private security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Hiring outside companies to do certain duties for a business or coorperation.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agencies contracting out various services to private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hired by a bail bondsman to apprehend persons who have skipped or forfeited bail.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 efforts between private security and public agencies to deal with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Hiring external companies to perform duties for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for clients or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for local or state municipalities.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Security</dc:title>
  <dcterms:created xsi:type="dcterms:W3CDTF">2021-10-11T14:52:04Z</dcterms:created>
  <dcterms:modified xsi:type="dcterms:W3CDTF">2021-10-11T14:52:04Z</dcterms:modified>
</cp:coreProperties>
</file>