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creation of a fictional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place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author’s 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lots of them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mysterious or fascinating quality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feeling of exited or anxious uncertainty about what may happen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gases surrounding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officer in the army and the us airforce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a person called when they write books?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 </dc:title>
  <dcterms:created xsi:type="dcterms:W3CDTF">2021-10-11T14:53:18Z</dcterms:created>
  <dcterms:modified xsi:type="dcterms:W3CDTF">2021-10-11T14:53:18Z</dcterms:modified>
</cp:coreProperties>
</file>