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Private peaceful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Layers of gases surrounding a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mysterious or fascinating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in a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authors surname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officer in the army and the Us airforce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lots of them in books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writes books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or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creation of a fictional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book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peaceful </dc:title>
  <dcterms:created xsi:type="dcterms:W3CDTF">2021-10-11T14:53:20Z</dcterms:created>
  <dcterms:modified xsi:type="dcterms:W3CDTF">2021-10-11T14:53:20Z</dcterms:modified>
</cp:coreProperties>
</file>