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Soldier    </w:t>
      </w:r>
      <w:r>
        <w:t xml:space="preserve">   Death    </w:t>
      </w:r>
      <w:r>
        <w:t xml:space="preserve">   Family    </w:t>
      </w:r>
      <w:r>
        <w:t xml:space="preserve">   Love    </w:t>
      </w:r>
      <w:r>
        <w:t xml:space="preserve">   Cowardice    </w:t>
      </w:r>
      <w:r>
        <w:t xml:space="preserve">   Bravery    </w:t>
      </w:r>
      <w:r>
        <w:t xml:space="preserve">   Brothers    </w:t>
      </w:r>
      <w:r>
        <w:t xml:space="preserve">   Peaceful    </w:t>
      </w:r>
      <w:r>
        <w:t xml:space="preserve">   Private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 </dc:title>
  <dcterms:created xsi:type="dcterms:W3CDTF">2021-10-11T14:52:22Z</dcterms:created>
  <dcterms:modified xsi:type="dcterms:W3CDTF">2021-10-11T14:52:22Z</dcterms:modified>
</cp:coreProperties>
</file>