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Scarlet fever    </w:t>
      </w:r>
      <w:r>
        <w:t xml:space="preserve">   Lambert    </w:t>
      </w:r>
      <w:r>
        <w:t xml:space="preserve">   Punishments    </w:t>
      </w:r>
      <w:r>
        <w:t xml:space="preserve">   Big Joe    </w:t>
      </w:r>
      <w:r>
        <w:t xml:space="preserve">   Charlie    </w:t>
      </w:r>
      <w:r>
        <w:t xml:space="preserve">   colonel    </w:t>
      </w:r>
      <w:r>
        <w:t xml:space="preserve">   family    </w:t>
      </w:r>
      <w:r>
        <w:t xml:space="preserve">   Father    </w:t>
      </w:r>
      <w:r>
        <w:t xml:space="preserve">   Grandma Wolf    </w:t>
      </w:r>
      <w:r>
        <w:t xml:space="preserve">   Michael    </w:t>
      </w:r>
      <w:r>
        <w:t xml:space="preserve">   Molly    </w:t>
      </w:r>
      <w:r>
        <w:t xml:space="preserve">   Mother    </w:t>
      </w:r>
      <w:r>
        <w:t xml:space="preserve">   Mr Munning    </w:t>
      </w:r>
      <w:r>
        <w:t xml:space="preserve">   Oranges and lemons    </w:t>
      </w:r>
      <w:r>
        <w:t xml:space="preserve">   Peaceful    </w:t>
      </w:r>
      <w:r>
        <w:t xml:space="preserve">   School    </w:t>
      </w:r>
      <w:r>
        <w:t xml:space="preserve">   Tommo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2021-10-11T14:52:24Z</dcterms:created>
  <dcterms:modified xsi:type="dcterms:W3CDTF">2021-10-11T14:52:24Z</dcterms:modified>
</cp:coreProperties>
</file>