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Parsons    </w:t>
      </w:r>
      <w:r>
        <w:t xml:space="preserve">   Jimmy    </w:t>
      </w:r>
      <w:r>
        <w:t xml:space="preserve">   War    </w:t>
      </w:r>
      <w:r>
        <w:t xml:space="preserve">   Molly    </w:t>
      </w:r>
      <w:r>
        <w:t xml:space="preserve">   Joe    </w:t>
      </w:r>
      <w:r>
        <w:t xml:space="preserve">   Big    </w:t>
      </w:r>
      <w:r>
        <w:t xml:space="preserve">   Carlie    </w:t>
      </w:r>
      <w:r>
        <w:t xml:space="preserve">   Tommo    </w:t>
      </w:r>
      <w:r>
        <w:t xml:space="preserve">   Peacefull    </w:t>
      </w:r>
      <w:r>
        <w:t xml:space="preserve">   Private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peacefull</dc:title>
  <dcterms:created xsi:type="dcterms:W3CDTF">2021-10-11T14:52:02Z</dcterms:created>
  <dcterms:modified xsi:type="dcterms:W3CDTF">2021-10-11T14:52:02Z</dcterms:modified>
</cp:coreProperties>
</file>