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Privileged Patricians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patrician men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blue gem that men often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toy that kids play with (typically girls)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are we  influenced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patricians rely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boys expected to do from youth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young patrician men  who go to school often aspire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wears striped tunics?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mans favourite jewellery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culture  have  the Greeks fostered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Privileged Patricians</dc:title>
  <dcterms:created xsi:type="dcterms:W3CDTF">2021-10-11T14:52:29Z</dcterms:created>
  <dcterms:modified xsi:type="dcterms:W3CDTF">2021-10-11T14:52:29Z</dcterms:modified>
</cp:coreProperties>
</file>