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Prize draw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courses    </w:t>
      </w:r>
      <w:r>
        <w:t xml:space="preserve">   ninumber    </w:t>
      </w:r>
      <w:r>
        <w:t xml:space="preserve">   vacancies    </w:t>
      </w:r>
      <w:r>
        <w:t xml:space="preserve">   work    </w:t>
      </w:r>
      <w:r>
        <w:t xml:space="preserve">   ckcareersonline    </w:t>
      </w:r>
      <w:r>
        <w:t xml:space="preserve">   college    </w:t>
      </w:r>
      <w:r>
        <w:t xml:space="preserve">   training    </w:t>
      </w:r>
      <w:r>
        <w:t xml:space="preserve">   volunteer    </w:t>
      </w:r>
      <w:r>
        <w:t xml:space="preserve">   interviews    </w:t>
      </w:r>
      <w:r>
        <w:t xml:space="preserve">   opendays    </w:t>
      </w:r>
      <w:r>
        <w:t xml:space="preserve">   internship    </w:t>
      </w:r>
      <w:r>
        <w:t xml:space="preserve">   application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Prize draw</dc:title>
  <dcterms:created xsi:type="dcterms:W3CDTF">2021-10-11T14:52:25Z</dcterms:created>
  <dcterms:modified xsi:type="dcterms:W3CDTF">2021-10-11T14:52:25Z</dcterms:modified>
</cp:coreProperties>
</file>