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Pro-Life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abortion    </w:t>
      </w:r>
      <w:r>
        <w:t xml:space="preserve">   baby    </w:t>
      </w:r>
      <w:r>
        <w:t xml:space="preserve">   bottle    </w:t>
      </w:r>
      <w:r>
        <w:t xml:space="preserve">   educate    </w:t>
      </w:r>
      <w:r>
        <w:t xml:space="preserve">   family    </w:t>
      </w:r>
      <w:r>
        <w:t xml:space="preserve">   father    </w:t>
      </w:r>
      <w:r>
        <w:t xml:space="preserve">   heartbeat    </w:t>
      </w:r>
      <w:r>
        <w:t xml:space="preserve">   love    </w:t>
      </w:r>
      <w:r>
        <w:t xml:space="preserve">   mother    </w:t>
      </w:r>
      <w:r>
        <w:t xml:space="preserve">   prolife    </w:t>
      </w:r>
      <w:r>
        <w:t xml:space="preserve">   protect    </w:t>
      </w:r>
      <w:r>
        <w:t xml:space="preserve">   respect    </w:t>
      </w:r>
      <w:r>
        <w:t xml:space="preserve">   support    </w:t>
      </w:r>
      <w:r>
        <w:t xml:space="preserve">   ultrasound    </w:t>
      </w:r>
      <w:r>
        <w:t xml:space="preserve">   unborn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Pro-Life Wordsearch</dc:title>
  <dcterms:created xsi:type="dcterms:W3CDTF">2021-10-11T14:53:51Z</dcterms:created>
  <dcterms:modified xsi:type="dcterms:W3CDTF">2021-10-11T14:53:51Z</dcterms:modified>
</cp:coreProperties>
</file>