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Pro-Shop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tennis racket    </w:t>
      </w:r>
      <w:r>
        <w:t xml:space="preserve">   tennis club    </w:t>
      </w:r>
      <w:r>
        <w:t xml:space="preserve">   tee    </w:t>
      </w:r>
      <w:r>
        <w:t xml:space="preserve">   wedge    </w:t>
      </w:r>
      <w:r>
        <w:t xml:space="preserve">   putter    </w:t>
      </w:r>
      <w:r>
        <w:t xml:space="preserve">   pro shop    </w:t>
      </w:r>
      <w:r>
        <w:t xml:space="preserve">   par    </w:t>
      </w:r>
      <w:r>
        <w:t xml:space="preserve">   members    </w:t>
      </w:r>
      <w:r>
        <w:t xml:space="preserve">   golf pro    </w:t>
      </w:r>
      <w:r>
        <w:t xml:space="preserve">   golf club    </w:t>
      </w:r>
      <w:r>
        <w:t xml:space="preserve">   golf cart    </w:t>
      </w:r>
      <w:r>
        <w:t xml:space="preserve">   contractor owned    </w:t>
      </w:r>
      <w:r>
        <w:t xml:space="preserve">   club owned    </w:t>
      </w:r>
      <w:r>
        <w:t xml:space="preserve">   caddy    </w:t>
      </w:r>
      <w:r>
        <w:t xml:space="preserve">   bunker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Pro-Shop </dc:title>
  <dcterms:created xsi:type="dcterms:W3CDTF">2021-10-11T14:52:26Z</dcterms:created>
  <dcterms:modified xsi:type="dcterms:W3CDTF">2021-10-11T14:52:26Z</dcterms:modified>
</cp:coreProperties>
</file>