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 Pro Athletes' Salaries Aren't Overly Exorbitant "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sufficiently great or important way as to be worthy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concussion is an injury to the brain caused by a fall or a blow to the head. A rotator cuff is the muscle and tendon that support the shoulder joint, a place of common injury among baseball pitchers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notice or announcement in a public medium promoting a product, service, or event or publicizing a job vacancy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concise and exact use of words in writing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finally;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(the debt of a business in difficulty) into another kind of debt, typically one that is repayable at a later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or sounding bizarre or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regular payment, typically paid on a monthly or biweekly basis but often expressed as an annual sum, made by an employer to an employee, especially a professional or white-collar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Pro Athletes' Salaries Aren't Overly Exorbitant " Cross word puzzle </dc:title>
  <dcterms:created xsi:type="dcterms:W3CDTF">2021-10-10T23:50:46Z</dcterms:created>
  <dcterms:modified xsi:type="dcterms:W3CDTF">2021-10-10T23:50:46Z</dcterms:modified>
</cp:coreProperties>
</file>