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Pro. Comm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people nonverbally express their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or nervousness associated woth making a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Interview during which the interviewer helos the interviewee decide on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interperation;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Emotions  or feelings associatedwoth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life patterns passed down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process of taking in data from various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Struggle between 2 or more parties who sense interference in achieving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choosing, consciously or sunconsciously, to focus your attention on verbal or nonverbal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Maintaining  harmony with other by giving in to their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evaluation that brings about positibe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Style of communication that tends to be slow paced and task 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Situation which communication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Listening comprehend ideas and information in order to achieve a specific purpose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of creating  and exchanging meaning through symbolic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Tool used to grab the interest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Leader who uses power to force followers  to do what he / she wants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Question that requires a very specific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Listening to enjoy a speaker's  message or a performance on am artistic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incorporates knowledge, attitude, and skills into his/her communication  to communicate effectively party give up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together to achieve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Arrangement according to the time in which events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for a specific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Articles of adornmemt used to decorate self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Participating fully in the communication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Clearly and distinctly uttering the consonant sounds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Space which a message is transmitted, such as face to face,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Pro. Comm vocab</dc:title>
  <dcterms:created xsi:type="dcterms:W3CDTF">2021-10-11T14:52:41Z</dcterms:created>
  <dcterms:modified xsi:type="dcterms:W3CDTF">2021-10-11T14:52:41Z</dcterms:modified>
</cp:coreProperties>
</file>