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 Dancers Strictly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luba    </w:t>
      </w:r>
      <w:r>
        <w:t xml:space="preserve">   johannes    </w:t>
      </w:r>
      <w:r>
        <w:t xml:space="preserve">   neil    </w:t>
      </w:r>
      <w:r>
        <w:t xml:space="preserve">   chloe    </w:t>
      </w:r>
      <w:r>
        <w:t xml:space="preserve">   pasha    </w:t>
      </w:r>
      <w:r>
        <w:t xml:space="preserve">   gorka    </w:t>
      </w:r>
      <w:r>
        <w:t xml:space="preserve">   aj    </w:t>
      </w:r>
      <w:r>
        <w:t xml:space="preserve">   giovanni    </w:t>
      </w:r>
      <w:r>
        <w:t xml:space="preserve">   aljaz    </w:t>
      </w:r>
      <w:r>
        <w:t xml:space="preserve">   amy    </w:t>
      </w:r>
      <w:r>
        <w:t xml:space="preserve">   nadiya    </w:t>
      </w:r>
      <w:r>
        <w:t xml:space="preserve">   dianne    </w:t>
      </w:r>
      <w:r>
        <w:t xml:space="preserve">   katya    </w:t>
      </w:r>
      <w:r>
        <w:t xml:space="preserve">   oti    </w:t>
      </w:r>
      <w:r>
        <w:t xml:space="preserve">   janette    </w:t>
      </w:r>
      <w:r>
        <w:t xml:space="preserve">   kevin    </w:t>
      </w:r>
      <w:r>
        <w:t xml:space="preserve">   karen    </w:t>
      </w:r>
      <w:r>
        <w:t xml:space="preserve">   anton    </w:t>
      </w:r>
      <w:r>
        <w:t xml:space="preserve">   graziano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Dancers Strictly 2018</dc:title>
  <dcterms:created xsi:type="dcterms:W3CDTF">2021-10-11T14:52:55Z</dcterms:created>
  <dcterms:modified xsi:type="dcterms:W3CDTF">2021-10-11T14:52:55Z</dcterms:modified>
</cp:coreProperties>
</file>